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D1" w:rsidRPr="00D566D1" w:rsidRDefault="00D566D1" w:rsidP="00D566D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bookmarkEnd w:id="0"/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23000009270000000143</w:t>
      </w:r>
    </w:p>
    <w:p w:rsidR="00D566D1" w:rsidRPr="00D566D1" w:rsidRDefault="00D566D1" w:rsidP="00D566D1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26.04.2024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25.04.2024 15:08 (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26.04.2024 08:55 (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26.04.2024 08:55 (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D566D1" w:rsidRPr="00D566D1" w:rsidRDefault="00D566D1" w:rsidP="00D566D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D566D1" w:rsidRPr="00D566D1" w:rsidRDefault="00D566D1" w:rsidP="00D566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D566D1" w:rsidRPr="00D566D1" w:rsidRDefault="00D75F37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D566D1" w:rsidRPr="00D566D1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119 метрах по направлению на север от земельного участка с кадастровым номером 29:07:180201:3986</w:t>
      </w:r>
    </w:p>
    <w:p w:rsidR="00D566D1" w:rsidRPr="00D566D1" w:rsidRDefault="00D566D1" w:rsidP="00D566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119 метрах по направлению на север от земельного участка с кадастровым номером 29:07:180201:3986</w:t>
      </w:r>
    </w:p>
    <w:p w:rsidR="00D566D1" w:rsidRPr="00D566D1" w:rsidRDefault="00D566D1" w:rsidP="00D566D1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п.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приблизительно в 119 метрах по направлению на север от земельного участка с кадастровым номером 29:07:180201:3986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п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Черемушский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приблизительно в 119 метрах по направлению на север от земельного участка с кадастровым номером 29:07:180201:3986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D566D1" w:rsidRPr="00D566D1" w:rsidRDefault="00D566D1" w:rsidP="00D566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1 500 м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D566D1" w:rsidRPr="00D566D1" w:rsidRDefault="00D566D1" w:rsidP="00D566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отсутствует</w:t>
      </w:r>
    </w:p>
    <w:p w:rsidR="00D566D1" w:rsidRPr="00D566D1" w:rsidRDefault="00D566D1" w:rsidP="00D566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FBEEC95" wp14:editId="0A8704F2">
            <wp:extent cx="1413177" cy="6000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7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D1" w:rsidRPr="00D566D1" w:rsidRDefault="00D566D1" w:rsidP="00D566D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343.71 Кб25.04.2024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26.04.2024 10:00 (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26.05.2024 00:00 (</w:t>
      </w:r>
      <w:proofErr w:type="gram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D566D1" w:rsidRPr="00D566D1" w:rsidRDefault="00D566D1" w:rsidP="00D566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20.49 Кб25.04.2024</w:t>
      </w:r>
    </w:p>
    <w:p w:rsidR="00D566D1" w:rsidRPr="00D566D1" w:rsidRDefault="00D566D1" w:rsidP="00D56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566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D25F84" w:rsidRPr="00D566D1" w:rsidRDefault="00D25F84" w:rsidP="00D566D1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D25F84" w:rsidRPr="00D566D1" w:rsidSect="00D75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7"/>
    <w:rsid w:val="009B7817"/>
    <w:rsid w:val="00D25F84"/>
    <w:rsid w:val="00D566D1"/>
    <w:rsid w:val="00D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6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566D1"/>
  </w:style>
  <w:style w:type="character" w:customStyle="1" w:styleId="time-dimmed">
    <w:name w:val="time-dimmed"/>
    <w:basedOn w:val="a0"/>
    <w:rsid w:val="00D566D1"/>
  </w:style>
  <w:style w:type="character" w:customStyle="1" w:styleId="buttonlabel">
    <w:name w:val="button__label"/>
    <w:basedOn w:val="a0"/>
    <w:rsid w:val="00D566D1"/>
  </w:style>
  <w:style w:type="character" w:customStyle="1" w:styleId="with-right-24-gap">
    <w:name w:val="with-right-24-gap"/>
    <w:basedOn w:val="a0"/>
    <w:rsid w:val="00D566D1"/>
  </w:style>
  <w:style w:type="paragraph" w:styleId="a3">
    <w:name w:val="Balloon Text"/>
    <w:basedOn w:val="a"/>
    <w:link w:val="a4"/>
    <w:uiPriority w:val="99"/>
    <w:semiHidden/>
    <w:unhideWhenUsed/>
    <w:rsid w:val="00D5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6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D566D1"/>
  </w:style>
  <w:style w:type="character" w:customStyle="1" w:styleId="time-dimmed">
    <w:name w:val="time-dimmed"/>
    <w:basedOn w:val="a0"/>
    <w:rsid w:val="00D566D1"/>
  </w:style>
  <w:style w:type="character" w:customStyle="1" w:styleId="buttonlabel">
    <w:name w:val="button__label"/>
    <w:basedOn w:val="a0"/>
    <w:rsid w:val="00D566D1"/>
  </w:style>
  <w:style w:type="character" w:customStyle="1" w:styleId="with-right-24-gap">
    <w:name w:val="with-right-24-gap"/>
    <w:basedOn w:val="a0"/>
    <w:rsid w:val="00D566D1"/>
  </w:style>
  <w:style w:type="paragraph" w:styleId="a3">
    <w:name w:val="Balloon Text"/>
    <w:basedOn w:val="a"/>
    <w:link w:val="a4"/>
    <w:uiPriority w:val="99"/>
    <w:semiHidden/>
    <w:unhideWhenUsed/>
    <w:rsid w:val="00D5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8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4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4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5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6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57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7355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1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18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74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0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177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8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8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1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8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5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41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2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14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9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8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1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1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6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4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4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98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31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61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2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6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52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4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83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2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8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94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58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13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27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9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12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30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6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10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7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51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6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1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67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5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2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3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8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6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3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24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3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6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1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7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0146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27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7856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4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0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6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18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1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2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87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197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16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73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3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5</cp:revision>
  <dcterms:created xsi:type="dcterms:W3CDTF">2024-04-26T07:44:00Z</dcterms:created>
  <dcterms:modified xsi:type="dcterms:W3CDTF">2024-04-26T07:45:00Z</dcterms:modified>
</cp:coreProperties>
</file>